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34BCD" w14:textId="77777777" w:rsidR="004F411C" w:rsidRPr="008B775C" w:rsidRDefault="004F411C">
      <w:pPr>
        <w:rPr>
          <w:sz w:val="24"/>
          <w:szCs w:val="24"/>
        </w:rPr>
      </w:pPr>
    </w:p>
    <w:p w14:paraId="08EFE0D3" w14:textId="77777777" w:rsidR="004F411C" w:rsidRPr="008B775C" w:rsidRDefault="00000000" w:rsidP="008B775C">
      <w:pPr>
        <w:jc w:val="center"/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B775C">
        <w:rPr>
          <w:color w:val="00206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UNDERTAKING LETTER</w:t>
      </w:r>
    </w:p>
    <w:p w14:paraId="17638665" w14:textId="7DFC5DB0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 xml:space="preserve">Date: </w:t>
      </w:r>
      <w:r w:rsidR="00960F03" w:rsidRPr="008B775C">
        <w:rPr>
          <w:sz w:val="24"/>
          <w:szCs w:val="24"/>
        </w:rPr>
        <w:t xml:space="preserve"> 05</w:t>
      </w:r>
      <w:r w:rsidRPr="008B775C">
        <w:rPr>
          <w:sz w:val="24"/>
          <w:szCs w:val="24"/>
        </w:rPr>
        <w:t>/</w:t>
      </w:r>
      <w:r w:rsidR="00960F03" w:rsidRPr="008B775C">
        <w:rPr>
          <w:sz w:val="24"/>
          <w:szCs w:val="24"/>
        </w:rPr>
        <w:t>12</w:t>
      </w:r>
      <w:r w:rsidRPr="008B775C">
        <w:rPr>
          <w:sz w:val="24"/>
          <w:szCs w:val="24"/>
        </w:rPr>
        <w:t>/2025</w:t>
      </w:r>
    </w:p>
    <w:p w14:paraId="37EFE547" w14:textId="77777777" w:rsidR="008B775C" w:rsidRDefault="008B775C" w:rsidP="00821E44">
      <w:pPr>
        <w:rPr>
          <w:b/>
          <w:bCs/>
          <w:sz w:val="24"/>
          <w:szCs w:val="24"/>
        </w:rPr>
      </w:pPr>
    </w:p>
    <w:p w14:paraId="293672CE" w14:textId="093BB24F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>Dear Razorpay Compliance Team,</w:t>
      </w:r>
    </w:p>
    <w:p w14:paraId="28DF1052" w14:textId="35F688B6" w:rsid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>Thank you for your message.</w:t>
      </w:r>
    </w:p>
    <w:p w14:paraId="63F0D6C4" w14:textId="77777777" w:rsidR="009A281F" w:rsidRDefault="009A281F" w:rsidP="00821E44">
      <w:pPr>
        <w:rPr>
          <w:sz w:val="24"/>
          <w:szCs w:val="24"/>
        </w:rPr>
      </w:pPr>
    </w:p>
    <w:p w14:paraId="48243AF0" w14:textId="77777777" w:rsidR="009A281F" w:rsidRPr="00821E44" w:rsidRDefault="009A281F" w:rsidP="009A281F">
      <w:pPr>
        <w:rPr>
          <w:sz w:val="24"/>
          <w:szCs w:val="24"/>
        </w:rPr>
      </w:pPr>
      <w:r w:rsidRPr="00821E44">
        <w:rPr>
          <w:b/>
          <w:bCs/>
          <w:sz w:val="24"/>
          <w:szCs w:val="24"/>
        </w:rPr>
        <w:t>Subject:</w:t>
      </w:r>
      <w:r w:rsidRPr="00821E44">
        <w:rPr>
          <w:sz w:val="24"/>
          <w:szCs w:val="24"/>
        </w:rPr>
        <w:t xml:space="preserve"> Clarification Regarding AYUSH Certificate / Drug License Request</w:t>
      </w:r>
    </w:p>
    <w:p w14:paraId="1B0FCC7B" w14:textId="77777777" w:rsidR="009A281F" w:rsidRPr="00821E44" w:rsidRDefault="009A281F" w:rsidP="00821E44">
      <w:pPr>
        <w:rPr>
          <w:sz w:val="24"/>
          <w:szCs w:val="24"/>
        </w:rPr>
      </w:pPr>
    </w:p>
    <w:p w14:paraId="1081D835" w14:textId="4484F280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 xml:space="preserve">We </w:t>
      </w:r>
      <w:r w:rsidR="00D7782E">
        <w:rPr>
          <w:sz w:val="24"/>
          <w:szCs w:val="24"/>
        </w:rPr>
        <w:t>want</w:t>
      </w:r>
      <w:r w:rsidRPr="00821E44">
        <w:rPr>
          <w:sz w:val="24"/>
          <w:szCs w:val="24"/>
        </w:rPr>
        <w:t xml:space="preserve"> to clarify that </w:t>
      </w:r>
      <w:r w:rsidRPr="00821E44">
        <w:rPr>
          <w:b/>
          <w:bCs/>
          <w:sz w:val="24"/>
          <w:szCs w:val="24"/>
        </w:rPr>
        <w:t>our platform does NOT sell any Ayurvedic medicines, herbal products, supplements, or any items that require an AYUSH Certificate or Drug License</w:t>
      </w:r>
      <w:r w:rsidRPr="00821E44">
        <w:rPr>
          <w:sz w:val="24"/>
          <w:szCs w:val="24"/>
        </w:rPr>
        <w:t>.</w:t>
      </w:r>
      <w:r w:rsidR="00D7782E">
        <w:rPr>
          <w:sz w:val="24"/>
          <w:szCs w:val="24"/>
        </w:rPr>
        <w:t xml:space="preserve"> The product displayed on the website is for advertising purposes only. </w:t>
      </w:r>
    </w:p>
    <w:p w14:paraId="6050287E" w14:textId="77777777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>Our business model is strictly limited to the following services:</w:t>
      </w:r>
    </w:p>
    <w:p w14:paraId="7E2E4F4C" w14:textId="77777777" w:rsidR="00821E44" w:rsidRPr="00821E44" w:rsidRDefault="00821E44" w:rsidP="00821E44">
      <w:pPr>
        <w:numPr>
          <w:ilvl w:val="0"/>
          <w:numId w:val="10"/>
        </w:numPr>
        <w:rPr>
          <w:sz w:val="24"/>
          <w:szCs w:val="24"/>
        </w:rPr>
      </w:pPr>
      <w:r w:rsidRPr="00821E44">
        <w:rPr>
          <w:b/>
          <w:bCs/>
          <w:sz w:val="24"/>
          <w:szCs w:val="24"/>
        </w:rPr>
        <w:t>Online Doctor Consultation</w:t>
      </w:r>
      <w:r w:rsidRPr="00821E44">
        <w:rPr>
          <w:sz w:val="24"/>
          <w:szCs w:val="24"/>
        </w:rPr>
        <w:t xml:space="preserve"> (Telemedicine)</w:t>
      </w:r>
    </w:p>
    <w:p w14:paraId="51A51B88" w14:textId="77777777" w:rsidR="00821E44" w:rsidRPr="00821E44" w:rsidRDefault="00821E44" w:rsidP="00821E44">
      <w:pPr>
        <w:numPr>
          <w:ilvl w:val="0"/>
          <w:numId w:val="10"/>
        </w:numPr>
        <w:rPr>
          <w:sz w:val="24"/>
          <w:szCs w:val="24"/>
        </w:rPr>
      </w:pPr>
      <w:r w:rsidRPr="00821E44">
        <w:rPr>
          <w:b/>
          <w:bCs/>
          <w:sz w:val="24"/>
          <w:szCs w:val="24"/>
        </w:rPr>
        <w:t>Medical Tourism Facilitation</w:t>
      </w:r>
    </w:p>
    <w:p w14:paraId="461E133D" w14:textId="77777777" w:rsidR="00821E44" w:rsidRPr="00821E44" w:rsidRDefault="00821E44" w:rsidP="00821E44">
      <w:pPr>
        <w:numPr>
          <w:ilvl w:val="0"/>
          <w:numId w:val="10"/>
        </w:numPr>
        <w:rPr>
          <w:sz w:val="24"/>
          <w:szCs w:val="24"/>
        </w:rPr>
      </w:pPr>
      <w:r w:rsidRPr="00821E44">
        <w:rPr>
          <w:b/>
          <w:bCs/>
          <w:sz w:val="24"/>
          <w:szCs w:val="24"/>
        </w:rPr>
        <w:t>Prescription-based Medicine Ordering Support</w:t>
      </w:r>
      <w:r w:rsidRPr="00821E44">
        <w:rPr>
          <w:sz w:val="24"/>
          <w:szCs w:val="24"/>
        </w:rPr>
        <w:t xml:space="preserve">, where the fulfilment is done </w:t>
      </w:r>
      <w:r w:rsidRPr="00821E44">
        <w:rPr>
          <w:b/>
          <w:bCs/>
          <w:sz w:val="24"/>
          <w:szCs w:val="24"/>
        </w:rPr>
        <w:t>directly by licensed pharmacies</w:t>
      </w:r>
      <w:r w:rsidRPr="00821E44">
        <w:rPr>
          <w:sz w:val="24"/>
          <w:szCs w:val="24"/>
        </w:rPr>
        <w:t>, not by us.</w:t>
      </w:r>
    </w:p>
    <w:p w14:paraId="049EBACE" w14:textId="77777777" w:rsidR="008B775C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 xml:space="preserve">We </w:t>
      </w:r>
      <w:r w:rsidRPr="00821E44">
        <w:rPr>
          <w:b/>
          <w:bCs/>
          <w:sz w:val="24"/>
          <w:szCs w:val="24"/>
        </w:rPr>
        <w:t>do not store, stock, sell, or distribute</w:t>
      </w:r>
      <w:r w:rsidRPr="00821E44">
        <w:rPr>
          <w:sz w:val="24"/>
          <w:szCs w:val="24"/>
        </w:rPr>
        <w:t xml:space="preserve"> any medicines, supplements, or health products ourselves.</w:t>
      </w:r>
    </w:p>
    <w:p w14:paraId="0AD4D50B" w14:textId="04853286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br/>
        <w:t xml:space="preserve">Therefore, </w:t>
      </w:r>
      <w:r w:rsidRPr="00821E44">
        <w:rPr>
          <w:b/>
          <w:bCs/>
          <w:sz w:val="24"/>
          <w:szCs w:val="24"/>
        </w:rPr>
        <w:t xml:space="preserve">an AYUSH Certificate or Drug License </w:t>
      </w:r>
      <w:r w:rsidR="00D7782E">
        <w:rPr>
          <w:b/>
          <w:bCs/>
          <w:sz w:val="24"/>
          <w:szCs w:val="24"/>
        </w:rPr>
        <w:t>does not apply</w:t>
      </w:r>
      <w:r w:rsidRPr="00821E44">
        <w:rPr>
          <w:b/>
          <w:bCs/>
          <w:sz w:val="24"/>
          <w:szCs w:val="24"/>
        </w:rPr>
        <w:t xml:space="preserve"> to our business model at this time</w:t>
      </w:r>
      <w:r w:rsidRPr="00821E44">
        <w:rPr>
          <w:sz w:val="24"/>
          <w:szCs w:val="24"/>
        </w:rPr>
        <w:t>.</w:t>
      </w:r>
    </w:p>
    <w:p w14:paraId="21FDBE38" w14:textId="77777777" w:rsidR="00821E44" w:rsidRDefault="00821E44" w:rsidP="00821E44">
      <w:pPr>
        <w:rPr>
          <w:b/>
          <w:bCs/>
          <w:sz w:val="24"/>
          <w:szCs w:val="24"/>
        </w:rPr>
      </w:pPr>
      <w:r w:rsidRPr="00821E44">
        <w:rPr>
          <w:sz w:val="24"/>
          <w:szCs w:val="24"/>
        </w:rPr>
        <w:t xml:space="preserve">However, </w:t>
      </w:r>
      <w:r w:rsidRPr="00821E44">
        <w:rPr>
          <w:b/>
          <w:bCs/>
          <w:sz w:val="24"/>
          <w:szCs w:val="24"/>
        </w:rPr>
        <w:t>if in the future we start selling or distributing medicines directly from our platform, we will fully comply with all government norms, licensing requirements, and AYUSH/Drug &amp; Cosmetics Act regulations.</w:t>
      </w:r>
    </w:p>
    <w:p w14:paraId="08C9F462" w14:textId="77777777" w:rsidR="008B775C" w:rsidRPr="00821E44" w:rsidRDefault="008B775C" w:rsidP="00821E44">
      <w:pPr>
        <w:rPr>
          <w:sz w:val="24"/>
          <w:szCs w:val="24"/>
        </w:rPr>
      </w:pPr>
    </w:p>
    <w:p w14:paraId="1E773F2A" w14:textId="46B1098D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>If you require a formal declaration, we will be happy to provide it.</w:t>
      </w:r>
    </w:p>
    <w:p w14:paraId="76154C01" w14:textId="77777777" w:rsidR="008B775C" w:rsidRDefault="008B775C" w:rsidP="00821E44">
      <w:pPr>
        <w:rPr>
          <w:sz w:val="24"/>
          <w:szCs w:val="24"/>
        </w:rPr>
      </w:pPr>
    </w:p>
    <w:p w14:paraId="5FBEF969" w14:textId="1A923559" w:rsidR="00821E44" w:rsidRPr="00821E44" w:rsidRDefault="00821E44" w:rsidP="00821E44">
      <w:pPr>
        <w:rPr>
          <w:sz w:val="24"/>
          <w:szCs w:val="24"/>
        </w:rPr>
      </w:pPr>
      <w:r w:rsidRPr="00821E44">
        <w:rPr>
          <w:sz w:val="24"/>
          <w:szCs w:val="24"/>
        </w:rPr>
        <w:t>Warm regards,</w:t>
      </w:r>
      <w:r w:rsidRPr="00821E44">
        <w:rPr>
          <w:sz w:val="24"/>
          <w:szCs w:val="24"/>
        </w:rPr>
        <w:br/>
      </w:r>
      <w:r w:rsidRPr="00821E44">
        <w:rPr>
          <w:b/>
          <w:bCs/>
          <w:sz w:val="24"/>
          <w:szCs w:val="24"/>
        </w:rPr>
        <w:t>Northern Health Tech Pvt. Ltd.</w:t>
      </w:r>
      <w:r w:rsidRPr="00821E44">
        <w:rPr>
          <w:sz w:val="24"/>
          <w:szCs w:val="24"/>
        </w:rPr>
        <w:br/>
        <w:t>(Operator of Medicooz Platform)</w:t>
      </w:r>
    </w:p>
    <w:p w14:paraId="6FA5D580" w14:textId="77777777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>______________________________</w:t>
      </w:r>
    </w:p>
    <w:p w14:paraId="47FC7866" w14:textId="77777777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>Authorized Signatory</w:t>
      </w:r>
    </w:p>
    <w:p w14:paraId="3BA3C649" w14:textId="2B041A4F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 xml:space="preserve">Name: </w:t>
      </w:r>
      <w:r w:rsidR="007D5699">
        <w:rPr>
          <w:sz w:val="24"/>
          <w:szCs w:val="24"/>
        </w:rPr>
        <w:t>Heera Mani Semwal</w:t>
      </w:r>
    </w:p>
    <w:p w14:paraId="14FAA135" w14:textId="7FD67D9D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 xml:space="preserve">Designation: </w:t>
      </w:r>
      <w:r w:rsidR="007D5699">
        <w:rPr>
          <w:sz w:val="24"/>
          <w:szCs w:val="24"/>
        </w:rPr>
        <w:t>Director</w:t>
      </w:r>
    </w:p>
    <w:p w14:paraId="6E073B0E" w14:textId="77777777" w:rsidR="004F411C" w:rsidRPr="008B775C" w:rsidRDefault="004F411C">
      <w:pPr>
        <w:rPr>
          <w:sz w:val="24"/>
          <w:szCs w:val="24"/>
        </w:rPr>
      </w:pPr>
    </w:p>
    <w:p w14:paraId="267168E5" w14:textId="77777777" w:rsidR="004F411C" w:rsidRPr="008B775C" w:rsidRDefault="00000000">
      <w:pPr>
        <w:rPr>
          <w:sz w:val="24"/>
          <w:szCs w:val="24"/>
        </w:rPr>
      </w:pPr>
      <w:r w:rsidRPr="008B775C">
        <w:rPr>
          <w:sz w:val="24"/>
          <w:szCs w:val="24"/>
        </w:rPr>
        <w:t>Company Seal</w:t>
      </w:r>
    </w:p>
    <w:p w14:paraId="67D1E6BD" w14:textId="77777777" w:rsidR="004F411C" w:rsidRPr="008B775C" w:rsidRDefault="004F411C">
      <w:pPr>
        <w:rPr>
          <w:sz w:val="24"/>
          <w:szCs w:val="24"/>
        </w:rPr>
      </w:pPr>
    </w:p>
    <w:sectPr w:rsidR="004F411C" w:rsidRPr="008B775C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55F77" w14:textId="77777777" w:rsidR="00F25713" w:rsidRDefault="00F25713" w:rsidP="0069078E">
      <w:pPr>
        <w:spacing w:after="0" w:line="240" w:lineRule="auto"/>
      </w:pPr>
      <w:r>
        <w:separator/>
      </w:r>
    </w:p>
  </w:endnote>
  <w:endnote w:type="continuationSeparator" w:id="0">
    <w:p w14:paraId="25E74052" w14:textId="77777777" w:rsidR="00F25713" w:rsidRDefault="00F25713" w:rsidP="0069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2B073" w14:textId="77777777" w:rsidR="0069078E" w:rsidRDefault="006907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B73A2" w14:textId="0035490F" w:rsidR="0069078E" w:rsidRPr="00960F03" w:rsidRDefault="0069078E">
    <w:pPr>
      <w:pStyle w:val="Footer"/>
      <w:rPr>
        <w:sz w:val="32"/>
        <w:szCs w:val="32"/>
      </w:rPr>
    </w:pPr>
    <w:r w:rsidRPr="00960F03">
      <w:rPr>
        <w:sz w:val="32"/>
        <w:szCs w:val="32"/>
      </w:rPr>
      <w:t>ADDRESS: E Block</w:t>
    </w:r>
    <w:r w:rsidR="00960F03" w:rsidRPr="00960F03">
      <w:rPr>
        <w:sz w:val="32"/>
        <w:szCs w:val="32"/>
      </w:rPr>
      <w:t>, Main Road</w:t>
    </w:r>
    <w:r w:rsidR="00960F03">
      <w:rPr>
        <w:sz w:val="32"/>
        <w:szCs w:val="32"/>
      </w:rPr>
      <w:t>,</w:t>
    </w:r>
    <w:r w:rsidR="00960F03" w:rsidRPr="00960F03">
      <w:rPr>
        <w:sz w:val="32"/>
        <w:szCs w:val="32"/>
      </w:rPr>
      <w:t xml:space="preserve"> Kalkaji, New Delhi, Pin- 110019</w:t>
    </w:r>
  </w:p>
  <w:p w14:paraId="6B745418" w14:textId="77777777" w:rsidR="0069078E" w:rsidRDefault="0069078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62162" w14:textId="77777777" w:rsidR="0069078E" w:rsidRDefault="006907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840B9" w14:textId="77777777" w:rsidR="00F25713" w:rsidRDefault="00F25713" w:rsidP="0069078E">
      <w:pPr>
        <w:spacing w:after="0" w:line="240" w:lineRule="auto"/>
      </w:pPr>
      <w:r>
        <w:separator/>
      </w:r>
    </w:p>
  </w:footnote>
  <w:footnote w:type="continuationSeparator" w:id="0">
    <w:p w14:paraId="7B9A97F7" w14:textId="77777777" w:rsidR="00F25713" w:rsidRDefault="00F25713" w:rsidP="00690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25221" w14:textId="77777777" w:rsidR="0069078E" w:rsidRDefault="006907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BC4F5" w14:textId="79899D5F" w:rsidR="0069078E" w:rsidRPr="0069078E" w:rsidRDefault="0069078E" w:rsidP="0069078E">
    <w:pPr>
      <w:pStyle w:val="Header"/>
      <w:jc w:val="center"/>
      <w:rPr>
        <w:color w:val="002060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69078E">
      <w:rPr>
        <w:color w:val="002060"/>
        <w:sz w:val="32"/>
        <w:szCs w:val="32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NORTHERN HEALTH TECH PVT LTD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5FD1B" w14:textId="77777777" w:rsidR="0069078E" w:rsidRDefault="00690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4926353"/>
    <w:multiLevelType w:val="multilevel"/>
    <w:tmpl w:val="8C52A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9322544">
    <w:abstractNumId w:val="8"/>
  </w:num>
  <w:num w:numId="2" w16cid:durableId="680743920">
    <w:abstractNumId w:val="6"/>
  </w:num>
  <w:num w:numId="3" w16cid:durableId="41708583">
    <w:abstractNumId w:val="5"/>
  </w:num>
  <w:num w:numId="4" w16cid:durableId="710031762">
    <w:abstractNumId w:val="4"/>
  </w:num>
  <w:num w:numId="5" w16cid:durableId="2054649626">
    <w:abstractNumId w:val="7"/>
  </w:num>
  <w:num w:numId="6" w16cid:durableId="533927701">
    <w:abstractNumId w:val="3"/>
  </w:num>
  <w:num w:numId="7" w16cid:durableId="980503991">
    <w:abstractNumId w:val="2"/>
  </w:num>
  <w:num w:numId="8" w16cid:durableId="1435975324">
    <w:abstractNumId w:val="1"/>
  </w:num>
  <w:num w:numId="9" w16cid:durableId="765002545">
    <w:abstractNumId w:val="0"/>
  </w:num>
  <w:num w:numId="10" w16cid:durableId="152983650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471B"/>
    <w:rsid w:val="0029639D"/>
    <w:rsid w:val="00326F90"/>
    <w:rsid w:val="004F411C"/>
    <w:rsid w:val="0069078E"/>
    <w:rsid w:val="006F4587"/>
    <w:rsid w:val="007D5699"/>
    <w:rsid w:val="00821E44"/>
    <w:rsid w:val="008450C6"/>
    <w:rsid w:val="00893220"/>
    <w:rsid w:val="008B775C"/>
    <w:rsid w:val="008C77EC"/>
    <w:rsid w:val="00960F03"/>
    <w:rsid w:val="009A281F"/>
    <w:rsid w:val="00A31A6C"/>
    <w:rsid w:val="00AA1D8D"/>
    <w:rsid w:val="00B47730"/>
    <w:rsid w:val="00C87F82"/>
    <w:rsid w:val="00CB0664"/>
    <w:rsid w:val="00D7782E"/>
    <w:rsid w:val="00F2571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7CD796"/>
  <w14:defaultImageDpi w14:val="300"/>
  <w15:docId w15:val="{BCC352D0-7331-4E72-A1CA-581F3BE1A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mani Semwal</cp:lastModifiedBy>
  <cp:revision>9</cp:revision>
  <dcterms:created xsi:type="dcterms:W3CDTF">2013-12-23T23:15:00Z</dcterms:created>
  <dcterms:modified xsi:type="dcterms:W3CDTF">2025-12-05T11:57:00Z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eb785618-9566-48a9-9231-c9d7f275f83a</vt:lpwstr>
  </property>
</Properties>
</file>